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5-20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18071912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14.01.2025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18.09.2024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586240918071912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202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0412365400665002022520155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5">
    <w:name w:val="cat-UserDefined grp-3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